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书名：HR实务指引  招聘录用、调岗高薪、离职解聘全程风险防控与纠纷解决</w:t>
      </w:r>
    </w:p>
    <w:p>
      <w:r>
        <w:t>作者：王占强编著</w:t>
      </w:r>
    </w:p>
    <w:p>
      <w:r>
        <w:t>出版社：北京：法律出版社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HR实务指引  招聘录用、调岗高薪、离职解聘全程风险防控与纠纷解决 评论地址：https://www.jiaokey.com/book/detail/13800113.html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