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书名：德里达诗学与西方文化传统</w:t>
      </w:r>
    </w:p>
    <w:p>
      <w:r>
        <w:t>作者：袁先来著</w:t>
      </w:r>
    </w:p>
    <w:p>
      <w:r>
        <w:t>出版社：长春:东北师范大学出版社,2015.03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德里达诗学与西方文化传统 评论地址：https://www.jiaokey.com/book/detail/13800123.html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