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书名：语言民俗学概要</w:t>
      </w:r>
    </w:p>
    <w:p>
      <w:r>
        <w:t>作者：曲彦斌主编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语言民俗学概要 评论地址：https://www.jiaokey.com/book/detail/13800162.html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