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北宋士大夫的政治理想和实践  以北宋前中期为中心的研究</w:t>
      </w:r>
    </w:p>
    <w:p>
      <w:r>
        <w:rPr>
          <w:rFonts w:ascii="宋体" w:hAnsi="宋体" w:eastAsia="宋体"/>
          <w:sz w:val="24"/>
        </w:rPr>
        <w:t>李同乐著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北宋士大夫的政治理想和实践  以北宋前中期为中心的研究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知识分子-研究-中国-北宋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本书出售、求购地址：https://www.jiaokey.com/book/detail/13800321.html</w:t>
      </w:r>
    </w:p>
    <w:p>
      <w:r>
        <w:t>更多相关图书推荐：https://www.jiaokey.com</w:t>
      </w:r>
    </w:p>
    <w:p>
      <w:r>
        <w:t>李同乐著 其他作品：https://www.jiaokey.com/tag/李同乐著.html</w:t>
      </w:r>
    </w:p>
    <w:p>
      <w:r>
        <w:t>关键词搜索：https://www.jiaokey.com/tag/知识分子-研究-中国-北宋.html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