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书名：汤显祖与莎士比亚文化国际学术研讨会论文集</w:t>
      </w:r>
    </w:p>
    <w:p>
      <w:r>
        <w:t>作者：华治武主编；中国戏曲学会汤显祖研究分会，浙江省遂昌县社会科学界联合会，浙江大学人文学院，外国语学院编</w:t>
      </w:r>
    </w:p>
    <w:p>
      <w:r>
        <w:t>出版社：杭州：浙江大学出版社</w:t>
      </w:r>
    </w:p>
    <w:p>
      <w:r>
        <w:t>出版日期：2015</w:t>
      </w:r>
    </w:p>
    <w:p>
      <w:r>
        <w:t>总页数：400</w:t>
      </w:r>
    </w:p>
    <w:p>
      <w:r>
        <w:t>更多请访问教客网: www.jiaokey.com</w:t>
      </w:r>
    </w:p>
    <w:p>
      <w:r>
        <w:t>汤显祖与莎士比亚文化国际学术研讨会论文集 评论地址：https://www.jiaokey.com/book/detail/13800429.html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