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SmilE还近视眼一个微笑  近视手术医患交流录</w:t>
      </w:r>
    </w:p>
    <w:p>
      <w:r>
        <w:rPr>
          <w:rFonts w:ascii="宋体" w:hAnsi="宋体" w:eastAsia="宋体"/>
          <w:sz w:val="24"/>
        </w:rPr>
        <w:t>周行涛，郑克编著；许烨，赵婧副主编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SmilE还近视眼一个微笑  近视手术医患交流录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周行涛，郑克编著；许烨，赵婧副主编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本书出售、求购地址：https://www.jiaokey.com/book/detail/13800486.html</w:t>
      </w:r>
    </w:p>
    <w:p>
      <w:r>
        <w:t>更多相关图书推荐：https://www.jiaokey.com</w:t>
      </w:r>
    </w:p>
    <w:p>
      <w:r>
        <w:t>周行涛，郑克编著；许烨，赵婧副主编 其他作品：https://www.jiaokey.com/tag/周行涛，郑克编著；许烨，赵婧副主编.html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关键词搜索：https://www.jiaokey.com/tag/SmilE还近视眼一个微笑  近视手术医患交流录.html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