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书名：嫁入蒋家的女人们</w:t>
      </w:r>
    </w:p>
    <w:p>
      <w:r>
        <w:t>作者：祈莫昕，苏舞，方樱著</w:t>
      </w:r>
    </w:p>
    <w:p>
      <w:r>
        <w:t>出版社：长春:吉林文史出版社,2014.11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嫁入蒋家的女人们 评论地址：https://www.jiaokey.com/book/detail/13800525.html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