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书名：涉税会计核算示范手册</w:t>
      </w:r>
    </w:p>
    <w:p>
      <w:r>
        <w:t>作者：张海，王书清编著</w:t>
      </w:r>
    </w:p>
    <w:p>
      <w:r>
        <w:t>出版社：广州：广东经济出版社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涉税会计核算示范手册 评论地址：https://www.jiaokey.com/book/detail/13800530.html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