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蔬菜头历险记  善尽职责与本分</w:t>
      </w:r>
    </w:p>
    <w:p>
      <w:r>
        <w:rPr>
          <w:rFonts w:ascii="宋体" w:hAnsi="宋体" w:eastAsia="宋体"/>
          <w:sz w:val="24"/>
        </w:rPr>
        <w:t>申贞敏著；李花绘图；沙小雯，孙淑英，赵英辰译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蔬菜头历险记  善尽职责与本分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申贞敏著；李花绘图；沙小雯，孙淑英，赵英辰译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本书出售、求购地址：https://www.jiaokey.com/book/detail/13800751.html</w:t>
      </w:r>
    </w:p>
    <w:p>
      <w:r>
        <w:t>更多相关图书推荐：https://www.jiaokey.com</w:t>
      </w:r>
    </w:p>
    <w:p>
      <w:r>
        <w:t>申贞敏著；李花绘图；沙小雯，孙淑英，赵英辰译 其他作品：https://www.jiaokey.com/tag/申贞敏著；李花绘图；沙小雯，孙淑英，赵英辰译.html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关键词搜索：https://www.jiaokey.com/tag/蔬菜头历险记  善尽职责与本分.html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