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书名：拉拉的梦</w:t>
      </w:r>
    </w:p>
    <w:p>
      <w:r>
        <w:t>作者：徐菁亚著；大卫·路普胜绘图；周明玔译</w:t>
      </w:r>
    </w:p>
    <w:p>
      <w:r>
        <w:t>出版社：联经出版事业股份有限公司</w:t>
      </w:r>
    </w:p>
    <w:p>
      <w:r>
        <w:t>出版日期：2010</w:t>
      </w:r>
    </w:p>
    <w:p>
      <w:r>
        <w:t>总页数：34</w:t>
      </w:r>
    </w:p>
    <w:p>
      <w:r>
        <w:t>更多请访问教客网: www.jiaokey.com</w:t>
      </w:r>
    </w:p>
    <w:p>
      <w:r>
        <w:t>拉拉的梦 评论地址：https://www.jiaokey.com/book/detail/13800848.html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