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书名：股票不能这样炒</w:t>
      </w:r>
    </w:p>
    <w:p>
      <w:r>
        <w:t>作者：刘声著</w:t>
      </w:r>
    </w:p>
    <w:p>
      <w:r>
        <w:t>出版社：广州:广东经济出版社,2014.03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股票不能这样炒 评论地址：https://www.jiaokey.com/book/detail/13800940.html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