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韩式新娘化妆与造型实例教程  彩印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韩式新娘化妆与造型实例教程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本书出售、求购地址：https://www.jiaokey.com/book/detail/13801002.html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关键词搜索：https://www.jiaokey.com/tag/韩式新娘化妆与造型实例教程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