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网络设备安装与调试技术</w:t>
      </w:r>
    </w:p>
    <w:p>
      <w:r>
        <w:rPr>
          <w:rFonts w:ascii="宋体" w:hAnsi="宋体" w:eastAsia="宋体"/>
          <w:sz w:val="24"/>
        </w:rPr>
        <w:t>杜国标，刘小龙主编；曹融，冯国华副主编；汪双顶技术主审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网络设备安装与调试技术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杜国标，刘小龙主编；曹融，冯国华副主编；汪双顶技术主审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本书出售、求购地址：https://www.jiaokey.com/book/detail/13801009.html</w:t>
      </w:r>
    </w:p>
    <w:p>
      <w:r>
        <w:t>更多相关图书推荐：https://www.jiaokey.com</w:t>
      </w:r>
    </w:p>
    <w:p>
      <w:r>
        <w:t>杜国标，刘小龙主编；曹融，冯国华副主编；汪双顶技术主审 其他作品：https://www.jiaokey.com/tag/杜国标，刘小龙主编；曹融，冯国华副主编；汪双顶技术主审.html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关键词搜索：https://www.jiaokey.com/tag/网络设备安装与调试技术.html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