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书名：企业成长力书架  简单  化繁为简的力量</w:t>
      </w:r>
    </w:p>
    <w:p>
      <w:r>
        <w:t>作者：姚先桥著</w:t>
      </w:r>
    </w:p>
    <w:p>
      <w:r>
        <w:t>出版社：中国财富出版社,2015.08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企业成长力书架  简单  化繁为简的力量 评论地址：https://www.jiaokey.com/book/detail/13801065.html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