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品悟  Alias 2014+Showcase产品可视化造型与渲染</w:t>
      </w:r>
    </w:p>
    <w:p>
      <w:r>
        <w:rPr>
          <w:rFonts w:ascii="宋体" w:hAnsi="宋体" w:eastAsia="宋体"/>
          <w:sz w:val="24"/>
        </w:rPr>
        <w:t>李华斌，马萌编著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品悟  Alias 2014+Showcase产品可视化造型与渲染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李华斌，马萌编著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本书出售、求购地址：https://www.jiaokey.com/book/detail/13801167.html</w:t>
      </w:r>
    </w:p>
    <w:p>
      <w:r>
        <w:t>更多相关图书推荐：https://www.jiaokey.com</w:t>
      </w:r>
    </w:p>
    <w:p>
      <w:r>
        <w:t>李华斌，马萌编著 其他作品：https://www.jiaokey.com/tag/李华斌，马萌编著.html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关键词搜索：https://www.jiaokey.com/tag/品悟  Alias 2014+Showcase产品可视化造型与渲染.html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