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植物大发现  黄金时代的图谱艺术</w:t>
      </w:r>
    </w:p>
    <w:p>
      <w:r>
        <w:rPr>
          <w:rFonts w:ascii="宋体" w:hAnsi="宋体" w:eastAsia="宋体"/>
          <w:sz w:val="24"/>
        </w:rPr>
        <w:t>（英）马丁·里克斯（MartynRix）著；姚雪霏，卓静娴，李飞飞译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植物大发现  黄金时代的图谱艺术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（英）马丁·里克斯（MartynRix）著；姚雪霏，卓静娴，李飞飞译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本书出售、求购地址：https://www.jiaokey.com/book/detail/13801178.html</w:t>
      </w:r>
    </w:p>
    <w:p>
      <w:r>
        <w:t>更多相关图书推荐：https://www.jiaokey.com</w:t>
      </w:r>
    </w:p>
    <w:p>
      <w:r>
        <w:t>（英）马丁·里克斯（MartynRix）著；姚雪霏，卓静娴，李飞飞译 其他作品：https://www.jiaokey.com/tag/（英）马丁·里克斯（MartynRix）著；姚雪霏，卓静娴，李飞飞译.html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关键词搜索：https://www.jiaokey.com/tag/植物大发现  黄金时代的图谱艺术.html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