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可重复使用空间运输系统</w:t>
      </w:r>
    </w:p>
    <w:p>
      <w:r>
        <w:rPr>
          <w:rFonts w:ascii="宋体" w:hAnsi="宋体" w:eastAsia="宋体"/>
          <w:sz w:val="24"/>
        </w:rPr>
        <w:t>（德）库茨拉，（德）扎赫尔著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可重复使用空间运输系统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（德）库茨拉，（德）扎赫尔著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本书出售、求购地址：https://www.jiaokey.com/book/detail/13801231.html</w:t>
      </w:r>
    </w:p>
    <w:p>
      <w:r>
        <w:t>更多相关图书推荐：https://www.jiaokey.com</w:t>
      </w:r>
    </w:p>
    <w:p>
      <w:r>
        <w:t>（德）库茨拉，（德）扎赫尔著 其他作品：https://www.jiaokey.com/tag/（德）库茨拉，（德）扎赫尔著.html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关键词搜索：https://www.jiaokey.com/tag/可重复使用空间运输系统.html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