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每天1碗瘦身沙拉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每天1碗瘦身沙拉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本书出售、求购地址：https://www.jiaokey.com/book/detail/13801366.html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关键词搜索：https://www.jiaokey.com/tag/每天1碗瘦身沙拉.html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