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书名：学生为本与高效课堂</w:t>
      </w:r>
    </w:p>
    <w:p>
      <w:r>
        <w:t>作者：李明霞，李建国主编；徐秀丽，邹天鸿，黄鹤副主编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总页数：152</w:t>
      </w:r>
    </w:p>
    <w:p>
      <w:r>
        <w:t>更多请访问教客网: www.jiaokey.com</w:t>
      </w:r>
    </w:p>
    <w:p>
      <w:r>
        <w:t>学生为本与高效课堂 评论地址：https://www.jiaokey.com/book/detail/13801392.html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