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书名：无所畏惧  吴运铎人生传奇</w:t>
      </w:r>
    </w:p>
    <w:p>
      <w:r>
        <w:t>作者：赵长安著</w:t>
      </w:r>
    </w:p>
    <w:p>
      <w:r>
        <w:t>出版社：北京:中国工人出版社,2015.08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无所畏惧  吴运铎人生传奇 评论地址：https://www.jiaokey.com/book/detail/13801415.html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