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群居的食草族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群居的食草族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本书出售、求购地址：https://www.jiaokey.com/book/detail/13801428.html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关键词搜索：https://www.jiaokey.com/tag/中国人  群居的食草族.html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