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物联网社区服务集成方案和模式研究  智慧社区的建设与运营</w:t>
      </w:r>
    </w:p>
    <w:p>
      <w:r>
        <w:rPr>
          <w:rFonts w:ascii="宋体" w:hAnsi="宋体" w:eastAsia="宋体"/>
          <w:sz w:val="24"/>
        </w:rPr>
        <w:t>于大鹏编著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物联网社区服务集成方案和模式研究  智慧社区的建设与运营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于大鹏编著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本书出售、求购地址：https://www.jiaokey.com/book/detail/13801435.html</w:t>
      </w:r>
    </w:p>
    <w:p>
      <w:r>
        <w:t>更多相关图书推荐：https://www.jiaokey.com</w:t>
      </w:r>
    </w:p>
    <w:p>
      <w:r>
        <w:t>于大鹏编著 其他作品：https://www.jiaokey.com/tag/于大鹏编著.html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关键词搜索：https://www.jiaokey.com/tag/物联网社区服务集成方案和模式研究  智慧社区的建设与运营.html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