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金融风险防范与法律规制译丛  金融危机经济学  经验教训与新的威胁</w:t>
      </w:r>
    </w:p>
    <w:p>
      <w:r>
        <w:rPr>
          <w:rFonts w:ascii="宋体" w:hAnsi="宋体" w:eastAsia="宋体"/>
          <w:sz w:val="24"/>
        </w:rPr>
        <w:t>（美）安农齐亚塔著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金融风险防范与法律规制译丛  金融危机经济学  经验教训与新的威胁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（美）安农齐亚塔著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本书出售、求购地址：https://www.jiaokey.com/book/detail/13801445.html</w:t>
      </w:r>
    </w:p>
    <w:p>
      <w:r>
        <w:t>更多相关图书推荐：https://www.jiaokey.com</w:t>
      </w:r>
    </w:p>
    <w:p>
      <w:r>
        <w:t>（美）安农齐亚塔著 其他作品：https://www.jiaokey.com/tag/（美）安农齐亚塔著.html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关键词搜索：https://www.jiaokey.com/tag/金融风险防范与法律规制译丛  金融危机经济学  经验教训与新的威胁.html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