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性别的历史  人类为什么要有性别？</w:t>
      </w:r>
    </w:p>
    <w:p>
      <w:r>
        <w:rPr>
          <w:rFonts w:ascii="宋体" w:hAnsi="宋体" w:eastAsia="宋体"/>
          <w:sz w:val="24"/>
        </w:rPr>
        <w:t>（英）马特·里德利著；刘茉，褚一明译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性别的历史  人类为什么要有性别？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（英）马特·里德利著；刘茉，褚一明译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本书出售、求购地址：https://www.jiaokey.com/book/detail/13801461.html</w:t>
      </w:r>
    </w:p>
    <w:p>
      <w:r>
        <w:t>更多相关图书推荐：https://www.jiaokey.com</w:t>
      </w:r>
    </w:p>
    <w:p>
      <w:r>
        <w:t>（英）马特·里德利著；刘茉，褚一明译 其他作品：https://www.jiaokey.com/tag/（英）马特·里德利著；刘茉，褚一明译.html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关键词搜索：https://www.jiaokey.com/tag/性别的历史  人类为什么要有性别？.html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