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艾瑞克森催眠教学实录  催眠疗法  探索性案例集锦</w:t>
      </w:r>
    </w:p>
    <w:p>
      <w:r>
        <w:rPr>
          <w:rFonts w:ascii="宋体" w:hAnsi="宋体" w:eastAsia="宋体"/>
          <w:sz w:val="24"/>
        </w:rPr>
        <w:t>（美）艾瑞克森著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艾瑞克森催眠教学实录  催眠疗法  探索性案例集锦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本书出售、求购地址：https://www.jiaokey.com/book/detail/13801484.html</w:t>
      </w:r>
    </w:p>
    <w:p>
      <w:r>
        <w:t>更多相关图书推荐：https://www.jiaokey.com</w:t>
      </w:r>
    </w:p>
    <w:p>
      <w:r>
        <w:t>（美）艾瑞克森著 其他作品：https://www.jiaokey.com/tag/（美）艾瑞克森著.html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关键词搜索：https://www.jiaokey.com/tag/艾瑞克森催眠教学实录  催眠疗法  探索性案例集锦.html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