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书名：传奇中国图书系列  心有猛虎，细嗅蔷薇</w:t>
      </w:r>
    </w:p>
    <w:p>
      <w:r>
        <w:t>作者：张艳庭著</w:t>
      </w:r>
    </w:p>
    <w:p>
      <w:r>
        <w:t>出版社：中国财富出版社,2015.06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传奇中国图书系列  心有猛虎，细嗅蔷薇 评论地址：https://www.jiaokey.com/book/detail/13801573.html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