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上海话剧艺术中心经典剧作集1  大型历史话剧  商鞅</w:t>
      </w:r>
    </w:p>
    <w:p>
      <w:r>
        <w:rPr>
          <w:rFonts w:ascii="宋体" w:hAnsi="宋体" w:eastAsia="宋体"/>
          <w:sz w:val="24"/>
        </w:rPr>
        <w:t>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上海话剧艺术中心经典剧作集1  大型历史话剧  商鞅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本书出售、求购地址：https://www.jiaokey.com/book/detail/13801625.html</w:t>
      </w:r>
    </w:p>
    <w:p>
      <w:r>
        <w:t>更多相关图书推荐：https://www.jiaokey.com</w:t>
      </w:r>
    </w:p>
    <w:p>
      <w:r>
        <w:t>姚远著 其他作品：https://www.jiaokey.com/tag/姚远著.html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关键词搜索：https://www.jiaokey.com/tag/上海话剧艺术中心经典剧作集1  大型历史话剧  商鞅.html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