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  非机类专业</w:t>
      </w:r>
    </w:p>
    <w:p>
      <w:r>
        <w:t>作者：孙文志，郭庆梁主编；衣娟，高晶晶参编</w:t>
      </w:r>
    </w:p>
    <w:p>
      <w:r>
        <w:t>出版社：北京：机械工业出版社</w:t>
      </w:r>
    </w:p>
    <w:p>
      <w:r>
        <w:t>出版日期：2015</w:t>
      </w:r>
    </w:p>
    <w:p>
      <w:r>
        <w:t>总页数：229</w:t>
      </w:r>
    </w:p>
    <w:p>
      <w:r>
        <w:t>更多请访问教客网: www.jiaokey.com</w:t>
      </w:r>
    </w:p>
    <w:p>
      <w:r>
        <w:t>金工实习教程  非机类专业 评论地址：https://www.jiaokey.com/book/detail/13801658.html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