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书名：小巧手儿童益智折纸  陆地动物·鸟类·水族</w:t>
      </w:r>
    </w:p>
    <w:p>
      <w:r>
        <w:t>作者：杨玉红著</w:t>
      </w:r>
    </w:p>
    <w:p>
      <w:r>
        <w:t>出版社：北京：中国纺织出版社</w:t>
      </w:r>
    </w:p>
    <w:p>
      <w:r>
        <w:t>出版日期：2015.08</w:t>
      </w:r>
    </w:p>
    <w:p>
      <w:r>
        <w:t>总页数：143</w:t>
      </w:r>
    </w:p>
    <w:p>
      <w:r>
        <w:t>更多请访问教客网: www.jiaokey.com</w:t>
      </w:r>
    </w:p>
    <w:p>
      <w:r>
        <w:t>小巧手儿童益智折纸  陆地动物·鸟类·水族 评论地址：https://www.jiaokey.com/book/detail/13801669.html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