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这都不叫事儿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这都不叫事儿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本书出售、求购地址：https://www.jiaokey.com/book/detail/13801679.html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关键词搜索：https://www.jiaokey.com/tag/这都不叫事儿.html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