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库存销售那点事儿  库存也能卖脱销的66个绝招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库存销售那点事儿  库存也能卖脱销的66个绝招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本书出售、求购地址：https://www.jiaokey.com/book/detail/13801686.html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关键词搜索：https://www.jiaokey.com/tag/库存销售那点事儿  库存也能卖脱销的66个绝招.html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