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大人的填色书  四季花卉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大人的填色书  四季花卉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本书出售、求购地址：https://www.jiaokey.com/book/detail/13801802.html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关键词搜索：https://www.jiaokey.com/tag/大人的填色书  四季花卉.html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