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书名：世界最美童话故事贴贴看  灰姑娘</w:t>
      </w:r>
    </w:p>
    <w:p>
      <w:r>
        <w:t>作者：意大利格利宝多出版社编；（意）西尔维娅·波凡蒂尼绘；陆婷娟译</w:t>
      </w:r>
    </w:p>
    <w:p>
      <w:r>
        <w:t>出版社：北京：中国纺织出版社</w:t>
      </w:r>
    </w:p>
    <w:p>
      <w:r>
        <w:t>出版日期：2015.08</w:t>
      </w:r>
    </w:p>
    <w:p>
      <w:r>
        <w:t>总页数：16</w:t>
      </w:r>
    </w:p>
    <w:p>
      <w:r>
        <w:t>更多请访问教客网: www.jiaokey.com</w:t>
      </w:r>
    </w:p>
    <w:p>
      <w:r>
        <w:t>世界最美童话故事贴贴看  灰姑娘 评论地址：https://www.jiaokey.com/book/detail/13801814.html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