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润滑技术及应用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润滑技术及应用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本书出售、求购地址：https://www.jiaokey.com/book/detail/13801896.html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关键词搜索：https://www.jiaokey.com/tag/润滑技术及应用.html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