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月战时代  未来战场的新领地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月战时代  未来战场的新领地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本书出售、求购地址：https://www.jiaokey.com/book/detail/13801946.html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关键词搜索：https://www.jiaokey.com/tag/月战时代  未来战场的新领地.html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