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书名：你若相惜，一世明媚  才子爱情往事</w:t>
      </w:r>
    </w:p>
    <w:p>
      <w:r>
        <w:t>作者：王玉洁著</w:t>
      </w:r>
    </w:p>
    <w:p>
      <w:r>
        <w:t>出版社：重庆:重庆出版社,2015.06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你若相惜，一世明媚  才子爱情往事 评论地址：https://www.jiaokey.com/book/detail/13801950.html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