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日本遗弃在华化学武器调查与销毁处理</w:t>
      </w:r>
    </w:p>
    <w:p>
      <w:r>
        <w:rPr>
          <w:rFonts w:ascii="宋体" w:hAnsi="宋体" w:eastAsia="宋体"/>
          <w:sz w:val="24"/>
        </w:rPr>
        <w:t>夏治强编著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日本遗弃在华化学武器调查与销毁处理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夏治强编著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本书出售、求购地址：https://www.jiaokey.com/book/detail/13801966.html</w:t>
      </w:r>
    </w:p>
    <w:p>
      <w:r>
        <w:t>更多相关图书推荐：https://www.jiaokey.com</w:t>
      </w:r>
    </w:p>
    <w:p>
      <w:r>
        <w:t>夏治强编著 其他作品：https://www.jiaokey.com/tag/夏治强编著.html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关键词搜索：https://www.jiaokey.com/tag/日本遗弃在华化学武器调查与销毁处理.html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