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书名：禹生石纽史料专辑</w:t>
      </w:r>
    </w:p>
    <w:p>
      <w:r>
        <w:t>作者：李德书选编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禹生石纽史料专辑 评论地址：https://www.jiaokey.com/book/detail/13802001.html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