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1996-1998高考英语词汇总表</w:t>
      </w:r>
    </w:p>
    <w:p>
      <w:r>
        <w:rPr>
          <w:rFonts w:ascii="宋体" w:hAnsi="宋体" w:eastAsia="宋体"/>
          <w:sz w:val="24"/>
        </w:rPr>
        <w:t>山林主编；山林，金梅，文哲编者；祁志肖审校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1996-1998高考英语词汇总表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山林主编；山林，金梅，文哲编者；祁志肖审校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本书出售、求购地址：https://www.jiaokey.com/book/detail/13802137.html</w:t>
      </w:r>
    </w:p>
    <w:p>
      <w:r>
        <w:t>更多相关图书推荐：https://www.jiaokey.com</w:t>
      </w:r>
    </w:p>
    <w:p>
      <w:r>
        <w:t>山林主编；山林，金梅，文哲编者；祁志肖审校 其他作品：https://www.jiaokey.com/tag/山林主编；山林，金梅，文哲编者；祁志肖审校.html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关键词搜索：https://www.jiaokey.com/tag/1996-1998高考英语词汇总表.html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