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理解财务报表：UNDERSTANDING FINANCIAL STATEMENTS (SEVENTH EDITION)</w:t>
      </w:r>
    </w:p>
    <w:p>
      <w:r>
        <w:rPr>
          <w:rFonts w:ascii="宋体" w:hAnsi="宋体" w:eastAsia="宋体"/>
          <w:sz w:val="24"/>
        </w:rPr>
        <w:t>戴东新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理解财务报表：UNDERSTANDING FINANCIAL STATEMENTS (SEVENTH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本书出售、求购地址：https://www.jiaokey.com/book/detail/13802252.html</w:t>
      </w:r>
    </w:p>
    <w:p>
      <w:r>
        <w:t>更多相关图书推荐：https://www.jiaokey.com</w:t>
      </w:r>
    </w:p>
    <w:p>
      <w:r>
        <w:t>戴东新 其他作品：https://www.jiaokey.com/tag/戴东新.html</w:t>
      </w:r>
    </w:p>
    <w:p>
      <w:r>
        <w:t>关键词搜索：https://www.jiaokey.com/tag/理解财务报表：UNDERSTANDING FINANCIAL STATEMENTS (SEVENTH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