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挥师全线大进攻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挥师全线大进攻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本书出售、求购地址：https://www.jiaokey.com/book/detail/13802256.html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关键词搜索：https://www.jiaokey.com/tag/挥师全线大进攻.html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