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书名：王尔德童话全集</w:t>
      </w:r>
    </w:p>
    <w:p>
      <w:r>
        <w:t>作者：（英）奥斯卡·王尔德著；万婕译</w:t>
      </w:r>
    </w:p>
    <w:p>
      <w:r>
        <w:t>出版社：武汉：崇文书局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王尔德童话全集 评论地址：https://www.jiaokey.com/book/detail/13802298.html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