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书名：“五险一金”一本通</w:t>
      </w:r>
    </w:p>
    <w:p>
      <w:r>
        <w:t>作者：薛燕，胡娜编著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“五险一金”一本通 评论地址：https://www.jiaokey.com/book/detail/13802325.html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