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书名：IQ提速  提高脑力的101个要点</w:t>
      </w:r>
    </w:p>
    <w:p>
      <w:r>
        <w:t>作者：（美）罗恩·布里斯著；陶金译</w:t>
      </w:r>
    </w:p>
    <w:p>
      <w:r>
        <w:t>出版社：北京:当代世界出版社,2015.07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IQ提速  提高脑力的101个要点 评论地址：https://www.jiaokey.com/book/detail/13802376.html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