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江恩测市法则  采用新的交易规则和用以探测股票趋势的图表对1929-1932年的恐慌以及1932-1935年的牛市  第2版  最专业的中文版</w:t>
      </w:r>
    </w:p>
    <w:p>
      <w:r>
        <w:rPr>
          <w:rFonts w:ascii="宋体" w:hAnsi="宋体" w:eastAsia="宋体"/>
          <w:sz w:val="24"/>
        </w:rPr>
        <w:t>（美）威廉 D.江恩著；何君译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江恩测市法则  采用新的交易规则和用以探测股票趋势的图表对1929-1932年的恐慌以及1932-1935年的牛市  第2版  最专业的中文版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D.江恩著；何君译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本书出售、求购地址：https://www.jiaokey.com/book/detail/13802420.html</w:t>
      </w:r>
    </w:p>
    <w:p>
      <w:r>
        <w:t>更多相关图书推荐：https://www.jiaokey.com</w:t>
      </w:r>
    </w:p>
    <w:p>
      <w:r>
        <w:t>（美）威廉 D.江恩著；何君译 其他作品：https://www.jiaokey.com/tag/（美）威廉 D.江恩著；何君译.html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关键词搜索：https://www.jiaokey.com/tag/江恩测市法则  采用新的交易规则和用以探测股票趋势的图表对1929-1932年的恐慌以及1932-1935年的牛市  第2版  最专业的中文版.html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