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马云到底还想干什么</w:t>
      </w:r>
    </w:p>
    <w:p>
      <w:r>
        <w:rPr>
          <w:rFonts w:ascii="宋体" w:hAnsi="宋体" w:eastAsia="宋体"/>
          <w:sz w:val="24"/>
        </w:rPr>
        <w:t>刘伟毅，何真临，王博著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马云到底还想干什么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刘伟毅，何真临，王博著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本书出售、求购地址：https://www.jiaokey.com/book/detail/13802449.html</w:t>
      </w:r>
    </w:p>
    <w:p>
      <w:r>
        <w:t>更多相关图书推荐：https://www.jiaokey.com</w:t>
      </w:r>
    </w:p>
    <w:p>
      <w:r>
        <w:t>刘伟毅，何真临，王博著 其他作品：https://www.jiaokey.com/tag/刘伟毅，何真临，王博著.html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关键词搜索：https://www.jiaokey.com/tag/马云到底还想干什么.html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