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轴心国作恶悍将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轴心国作恶悍将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本书出售、求购地址：https://www.jiaokey.com/book/detail/13802455.html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关键词搜索：https://www.jiaokey.com/tag/轴心国作恶悍将.html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