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二战盟国大英雄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二战盟国大英雄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本书出售、求购地址：https://www.jiaokey.com/book/detail/13802459.html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关键词搜索：https://www.jiaokey.com/tag/二战盟国大英雄.html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