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一只独自行动的猫  吉卜林讲给女儿的睡前故事</w:t>
      </w:r>
    </w:p>
    <w:p>
      <w:r>
        <w:rPr>
          <w:rFonts w:ascii="宋体" w:hAnsi="宋体" w:eastAsia="宋体"/>
          <w:sz w:val="24"/>
        </w:rPr>
        <w:t>（英）约瑟夫·鲁德亚德·吉卜林著；鲁芳，朱明慧，朱佳琪译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一只独自行动的猫  吉卜林讲给女儿的睡前故事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（英）约瑟夫·鲁德亚德·吉卜林著；鲁芳，朱明慧，朱佳琪译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本书出售、求购地址：https://www.jiaokey.com/book/detail/13802497.html</w:t>
      </w:r>
    </w:p>
    <w:p>
      <w:r>
        <w:t>更多相关图书推荐：https://www.jiaokey.com</w:t>
      </w:r>
    </w:p>
    <w:p>
      <w:r>
        <w:t>（英）约瑟夫·鲁德亚德·吉卜林著；鲁芳，朱明慧，朱佳琪译 其他作品：https://www.jiaokey.com/tag/（英）约瑟夫·鲁德亚德·吉卜林著；鲁芳，朱明慧，朱佳琪译.html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关键词搜索：https://www.jiaokey.com/tag/一只独自行动的猫  吉卜林讲给女儿的睡前故事.html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