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书名：5分钟打动人心  白金纪念版  1  善用赞美的13种方法</w:t>
      </w:r>
    </w:p>
    <w:p>
      <w:r>
        <w:t>作者：鞠远华著</w:t>
      </w:r>
    </w:p>
    <w:p>
      <w:r>
        <w:t>出版社：北京:北京联合出版公司,2015.04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5分钟打动人心  白金纪念版  1  善用赞美的13种方法 评论地址：https://www.jiaokey.com/book/detail/13802547.html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